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Elephant Run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is dedicated to Buddhism, or monastries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Rude, or in raw manner (hint: the word is not rude)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Prime importance or main priority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officer, or captain, in the U.S Army or Marine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Foolish or devilish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season of high rain showers and a lot of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Spotlessly clean, free from spot or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Flawless, with no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create or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Weak, Sickly, Delicate</w:t>
            </w:r>
          </w:p>
        </w:tc>
      </w:tr>
    </w:tbl>
    <w:p>
      <w:pPr>
        <w:pStyle w:val="WordBankMedium"/>
      </w:pPr>
      <w:r>
        <w:t xml:space="preserve">   Monk    </w:t>
      </w:r>
      <w:r>
        <w:t xml:space="preserve">   Colonel    </w:t>
      </w:r>
      <w:r>
        <w:t xml:space="preserve">   Impeccable    </w:t>
      </w:r>
      <w:r>
        <w:t xml:space="preserve">   Crude    </w:t>
      </w:r>
      <w:r>
        <w:t xml:space="preserve">   Devilment    </w:t>
      </w:r>
      <w:r>
        <w:t xml:space="preserve">   Cardinal    </w:t>
      </w:r>
      <w:r>
        <w:t xml:space="preserve">   Immaculate    </w:t>
      </w:r>
      <w:r>
        <w:t xml:space="preserve">   Monsoon    </w:t>
      </w:r>
      <w:r>
        <w:t xml:space="preserve">   Diminished    </w:t>
      </w:r>
      <w:r>
        <w:t xml:space="preserve">   Emboss    </w:t>
      </w:r>
      <w:r>
        <w:t xml:space="preserve">   Frail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 Run Vocab</dc:title>
  <dcterms:created xsi:type="dcterms:W3CDTF">2021-10-11T06:08:25Z</dcterms:created>
  <dcterms:modified xsi:type="dcterms:W3CDTF">2021-10-11T06:08:25Z</dcterms:modified>
</cp:coreProperties>
</file>