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Elephant Seals of Piedras Blancas</w:t>
      </w:r>
    </w:p>
    <w:p>
      <w:pPr>
        <w:pStyle w:val="Questions"/>
      </w:pPr>
      <w:r>
        <w:t xml:space="preserve">1. SUERN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HIAR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LBUL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BBBLERU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PUP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IARH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PCSROIBOS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YKROOER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IANSL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TLOM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 Seals of Piedras Blancas</dc:title>
  <dcterms:created xsi:type="dcterms:W3CDTF">2021-10-11T06:09:03Z</dcterms:created>
  <dcterms:modified xsi:type="dcterms:W3CDTF">2021-10-11T06:09:03Z</dcterms:modified>
</cp:coreProperties>
</file>