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 and Piggie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happy    </w:t>
      </w:r>
      <w:r>
        <w:t xml:space="preserve">   fly    </w:t>
      </w:r>
      <w:r>
        <w:t xml:space="preserve">   fun    </w:t>
      </w:r>
      <w:r>
        <w:t xml:space="preserve">   gray    </w:t>
      </w:r>
      <w:r>
        <w:t xml:space="preserve">   pink    </w:t>
      </w:r>
      <w:r>
        <w:t xml:space="preserve">   ball    </w:t>
      </w:r>
      <w:r>
        <w:t xml:space="preserve">   Gerald    </w:t>
      </w:r>
      <w:r>
        <w:t xml:space="preserve">   piggie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 and Piggie</dc:title>
  <dcterms:created xsi:type="dcterms:W3CDTF">2021-10-11T06:07:34Z</dcterms:created>
  <dcterms:modified xsi:type="dcterms:W3CDTF">2021-10-11T06:07:34Z</dcterms:modified>
</cp:coreProperties>
</file>