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 and Piggie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trunk    </w:t>
      </w:r>
      <w:r>
        <w:t xml:space="preserve">   drive    </w:t>
      </w:r>
      <w:r>
        <w:t xml:space="preserve">   book    </w:t>
      </w:r>
      <w:r>
        <w:t xml:space="preserve">   fly    </w:t>
      </w:r>
      <w:r>
        <w:t xml:space="preserve">   party    </w:t>
      </w:r>
      <w:r>
        <w:t xml:space="preserve">   play    </w:t>
      </w:r>
      <w:r>
        <w:t xml:space="preserve">   fun    </w:t>
      </w:r>
      <w:r>
        <w:t xml:space="preserve">   nap    </w:t>
      </w:r>
      <w:r>
        <w:t xml:space="preserve">   slop    </w:t>
      </w:r>
      <w:r>
        <w:t xml:space="preserve">   dance    </w:t>
      </w:r>
      <w:r>
        <w:t xml:space="preserve">   pink    </w:t>
      </w:r>
      <w:r>
        <w:t xml:space="preserve">   gray    </w:t>
      </w:r>
      <w:r>
        <w:t xml:space="preserve">   friend    </w:t>
      </w:r>
      <w:r>
        <w:t xml:space="preserve">   Gerald    </w:t>
      </w:r>
      <w:r>
        <w:t xml:space="preserve">   Piggie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and Piggie</dc:title>
  <dcterms:created xsi:type="dcterms:W3CDTF">2021-10-11T06:08:17Z</dcterms:created>
  <dcterms:modified xsi:type="dcterms:W3CDTF">2021-10-11T06:08:17Z</dcterms:modified>
</cp:coreProperties>
</file>