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 and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STRONG    </w:t>
      </w:r>
      <w:r>
        <w:t xml:space="preserve">   PROUD    </w:t>
      </w:r>
      <w:r>
        <w:t xml:space="preserve">   JUNGLE    </w:t>
      </w:r>
      <w:r>
        <w:t xml:space="preserve">   HOLE    </w:t>
      </w:r>
      <w:r>
        <w:t xml:space="preserve">   TIGER    </w:t>
      </w:r>
      <w:r>
        <w:t xml:space="preserve">   FAST    </w:t>
      </w:r>
      <w:r>
        <w:t xml:space="preserve">   ELEPHANT    </w:t>
      </w:r>
      <w:r>
        <w:t xml:space="preserve">   BEST FRIENDS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and Tiger</dc:title>
  <dcterms:created xsi:type="dcterms:W3CDTF">2021-10-11T06:08:01Z</dcterms:created>
  <dcterms:modified xsi:type="dcterms:W3CDTF">2021-10-11T06:08:01Z</dcterms:modified>
</cp:coreProperties>
</file>