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Elephant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Fruit    </w:t>
      </w:r>
      <w:r>
        <w:t xml:space="preserve">   Roots    </w:t>
      </w:r>
      <w:r>
        <w:t xml:space="preserve">   Tree bark    </w:t>
      </w:r>
      <w:r>
        <w:t xml:space="preserve">   African    </w:t>
      </w:r>
      <w:r>
        <w:t xml:space="preserve">   Wide legs    </w:t>
      </w:r>
      <w:r>
        <w:t xml:space="preserve">   Ears    </w:t>
      </w:r>
      <w:r>
        <w:t xml:space="preserve">   Floopy    </w:t>
      </w:r>
      <w:r>
        <w:t xml:space="preserve">   Jumbo    </w:t>
      </w:r>
      <w:r>
        <w:t xml:space="preserve">   Pachyderm    </w:t>
      </w:r>
      <w:r>
        <w:t xml:space="preserve">   Fat    </w:t>
      </w:r>
      <w:r>
        <w:t xml:space="preserve">   Family    </w:t>
      </w:r>
      <w:r>
        <w:t xml:space="preserve">   Animal    </w:t>
      </w:r>
      <w:r>
        <w:t xml:space="preserve">   Peanut    </w:t>
      </w:r>
      <w:r>
        <w:t xml:space="preserve">   Dad    </w:t>
      </w:r>
      <w:r>
        <w:t xml:space="preserve">   Mom    </w:t>
      </w:r>
      <w:r>
        <w:t xml:space="preserve">   Baby    </w:t>
      </w:r>
      <w:r>
        <w:t xml:space="preserve">   Trunk    </w:t>
      </w:r>
      <w:r>
        <w:t xml:space="preserve">   Elephant    </w:t>
      </w:r>
      <w:r>
        <w:t xml:space="preserve">   Gray    </w:t>
      </w:r>
      <w:r>
        <w:t xml:space="preserve">   Big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</dc:title>
  <dcterms:created xsi:type="dcterms:W3CDTF">2021-10-11T06:08:30Z</dcterms:created>
  <dcterms:modified xsi:type="dcterms:W3CDTF">2021-10-11T06:08:30Z</dcterms:modified>
</cp:coreProperties>
</file>