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food Elephants love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Elephants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elephant families are led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elephant species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elephants herbivores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activity Elephants enjoy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age of the oldest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Elephants body part used to smell, touch and create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home of Elephants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rarest type of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Elephants way of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baby Elephant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Elephants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 crossword</dc:title>
  <dcterms:created xsi:type="dcterms:W3CDTF">2021-10-11T06:09:10Z</dcterms:created>
  <dcterms:modified xsi:type="dcterms:W3CDTF">2021-10-11T06:09:10Z</dcterms:modified>
</cp:coreProperties>
</file>