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Elephant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circus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Gestational months for an elephant?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elephants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in charge of the herd?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Females are attracted to older males due to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Elephants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weighs eleven pounds?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Elephants love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pounds does an elephant weight at birth?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Elephant tusks are made out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elephants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elephants are the ______ land animals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elephants?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have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 born at STL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Elephants can't?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crossword </dc:title>
  <dcterms:created xsi:type="dcterms:W3CDTF">2021-10-11T06:07:59Z</dcterms:created>
  <dcterms:modified xsi:type="dcterms:W3CDTF">2021-10-11T06:07:59Z</dcterms:modified>
</cp:coreProperties>
</file>