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those    </w:t>
      </w:r>
      <w:r>
        <w:t xml:space="preserve">   squid    </w:t>
      </w:r>
      <w:r>
        <w:t xml:space="preserve">   prey    </w:t>
      </w:r>
      <w:r>
        <w:t xml:space="preserve">   antarctic    </w:t>
      </w:r>
      <w:r>
        <w:t xml:space="preserve">   island    </w:t>
      </w:r>
      <w:r>
        <w:t xml:space="preserve">   arctic    </w:t>
      </w:r>
      <w:r>
        <w:t xml:space="preserve">   southern    </w:t>
      </w:r>
      <w:r>
        <w:t xml:space="preserve">   northern    </w:t>
      </w:r>
      <w:r>
        <w:t xml:space="preserve">   survive    </w:t>
      </w:r>
      <w:r>
        <w:t xml:space="preserve">   useful    </w:t>
      </w:r>
      <w:r>
        <w:t xml:space="preserve">   conclusion    </w:t>
      </w:r>
      <w:r>
        <w:t xml:space="preserve">   mimicry    </w:t>
      </w:r>
      <w:r>
        <w:t xml:space="preserve">   whistle    </w:t>
      </w:r>
      <w:r>
        <w:t xml:space="preserve">   role    </w:t>
      </w:r>
      <w:r>
        <w:t xml:space="preserve">   harem    </w:t>
      </w:r>
      <w:r>
        <w:t xml:space="preserve">   male    </w:t>
      </w:r>
      <w:r>
        <w:t xml:space="preserve">   female    </w:t>
      </w:r>
      <w:r>
        <w:t xml:space="preserve">   features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seals</dc:title>
  <dcterms:created xsi:type="dcterms:W3CDTF">2021-10-11T06:08:12Z</dcterms:created>
  <dcterms:modified xsi:type="dcterms:W3CDTF">2021-10-11T06:08:12Z</dcterms:modified>
</cp:coreProperties>
</file>