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Elephants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elephants is called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Elephants use this as a Q-tip to clean their ears.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fence that farmers construct to prevent elephants, getting to their crops.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Poachers hunt for this part of the elephant.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hunt elephants are called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Elephants stick this straight out when they indicate a state of fear.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elephants trunk is surrounded by these.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Elephants use these to communicate with one another.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where most elephants live.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Baby elephants are called this.</w:t>
            </w:r>
          </w:p>
        </w:tc>
      </w:tr>
    </w:tbl>
    <w:p>
      <w:pPr>
        <w:pStyle w:val="WordBankSmall"/>
      </w:pPr>
      <w:r>
        <w:t xml:space="preserve">   Tusk    </w:t>
      </w:r>
      <w:r>
        <w:t xml:space="preserve">   Grass    </w:t>
      </w:r>
      <w:r>
        <w:t xml:space="preserve">   Africa    </w:t>
      </w:r>
      <w:r>
        <w:t xml:space="preserve">   Tail    </w:t>
      </w:r>
      <w:r>
        <w:t xml:space="preserve">   Herd    </w:t>
      </w:r>
      <w:r>
        <w:t xml:space="preserve">   Gestures    </w:t>
      </w:r>
      <w:r>
        <w:t xml:space="preserve">   Beehive    </w:t>
      </w:r>
      <w:r>
        <w:t xml:space="preserve">   Calf    </w:t>
      </w:r>
      <w:r>
        <w:t xml:space="preserve">   Poacher    </w:t>
      </w:r>
      <w:r>
        <w:t xml:space="preserve">   Whiskers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Elephants</dc:title>
  <dcterms:created xsi:type="dcterms:W3CDTF">2021-10-11T06:08:42Z</dcterms:created>
  <dcterms:modified xsi:type="dcterms:W3CDTF">2021-10-11T06:08:42Z</dcterms:modified>
</cp:coreProperties>
</file>