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anthrax    </w:t>
      </w:r>
      <w:r>
        <w:t xml:space="preserve">   Asian    </w:t>
      </w:r>
      <w:r>
        <w:t xml:space="preserve">   circus    </w:t>
      </w:r>
      <w:r>
        <w:t xml:space="preserve">   eating    </w:t>
      </w:r>
      <w:r>
        <w:t xml:space="preserve">   fatty tissue    </w:t>
      </w:r>
      <w:r>
        <w:t xml:space="preserve">   heavy    </w:t>
      </w:r>
      <w:r>
        <w:t xml:space="preserve">   huge    </w:t>
      </w:r>
      <w:r>
        <w:t xml:space="preserve">   massive skull    </w:t>
      </w:r>
      <w:r>
        <w:t xml:space="preserve">   mighty    </w:t>
      </w:r>
      <w:r>
        <w:t xml:space="preserve">   muscular    </w:t>
      </w:r>
      <w:r>
        <w:t xml:space="preserve">   peanuts    </w:t>
      </w:r>
      <w:r>
        <w:t xml:space="preserve">   proboscidea    </w:t>
      </w:r>
      <w:r>
        <w:t xml:space="preserve">   restless    </w:t>
      </w:r>
      <w:r>
        <w:t xml:space="preserve">   roar    </w:t>
      </w:r>
      <w:r>
        <w:t xml:space="preserve">   savanna    </w:t>
      </w:r>
      <w:r>
        <w:t xml:space="preserve">   strong    </w:t>
      </w:r>
      <w:r>
        <w:t xml:space="preserve">   trunk    </w:t>
      </w:r>
      <w:r>
        <w:t xml:space="preserve">   tusks    </w:t>
      </w:r>
      <w:r>
        <w:t xml:space="preserve">   woolly mammoth    </w:t>
      </w:r>
      <w:r>
        <w:t xml:space="preserve">   wrinkly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2021-10-11T06:08:52Z</dcterms:created>
  <dcterms:modified xsi:type="dcterms:W3CDTF">2021-10-11T06:08:52Z</dcterms:modified>
</cp:coreProperties>
</file>