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"Loxodonta africana"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"Elephas maximus"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Elephants can never be far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part of an elephant that acts as a hand.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Elephants were captured to perform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Ancestor of the elephant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elephants are called/classified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of the only enemies of an elephant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Elephants skin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ivory teeth on an elephant; very useful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lot of elephants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Elephants</dc:title>
  <dcterms:created xsi:type="dcterms:W3CDTF">2021-10-11T06:08:54Z</dcterms:created>
  <dcterms:modified xsi:type="dcterms:W3CDTF">2021-10-11T06:08:54Z</dcterms:modified>
</cp:coreProperties>
</file>