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tusks    </w:t>
      </w:r>
      <w:r>
        <w:t xml:space="preserve">   trunk    </w:t>
      </w:r>
      <w:r>
        <w:t xml:space="preserve">   tiger    </w:t>
      </w:r>
      <w:r>
        <w:t xml:space="preserve">   snakes    </w:t>
      </w:r>
      <w:r>
        <w:t xml:space="preserve">   savannah    </w:t>
      </w:r>
      <w:r>
        <w:t xml:space="preserve">   rhinoceros    </w:t>
      </w:r>
      <w:r>
        <w:t xml:space="preserve">   monkeys    </w:t>
      </w:r>
      <w:r>
        <w:t xml:space="preserve">   mammal    </w:t>
      </w:r>
      <w:r>
        <w:t xml:space="preserve">   herd    </w:t>
      </w:r>
      <w:r>
        <w:t xml:space="preserve">   CROCODILE    </w:t>
      </w:r>
      <w:r>
        <w:t xml:space="preserve">   CALF    </w:t>
      </w:r>
      <w:r>
        <w:t xml:space="preserve">   ASIAN    </w:t>
      </w:r>
      <w:r>
        <w:t xml:space="preserve">   AFRICAN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Elephants</dc:title>
  <dcterms:created xsi:type="dcterms:W3CDTF">2021-10-10T23:45:25Z</dcterms:created>
  <dcterms:modified xsi:type="dcterms:W3CDTF">2021-10-10T23:45:25Z</dcterms:modified>
</cp:coreProperties>
</file>