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cow    </w:t>
      </w:r>
      <w:r>
        <w:t xml:space="preserve">   mahout    </w:t>
      </w:r>
      <w:r>
        <w:t xml:space="preserve">   tusks    </w:t>
      </w:r>
      <w:r>
        <w:t xml:space="preserve">   water    </w:t>
      </w:r>
      <w:r>
        <w:t xml:space="preserve">   calf    </w:t>
      </w:r>
      <w:r>
        <w:t xml:space="preserve">   bull    </w:t>
      </w:r>
      <w:r>
        <w:t xml:space="preserve">   herbivore    </w:t>
      </w:r>
      <w:r>
        <w:t xml:space="preserve">   Indian    </w:t>
      </w:r>
      <w:r>
        <w:t xml:space="preserve">   Asia    </w:t>
      </w:r>
      <w:r>
        <w:t xml:space="preserve">   Africa    </w:t>
      </w:r>
      <w:r>
        <w:t xml:space="preserve">   ivory    </w:t>
      </w:r>
      <w:r>
        <w:t xml:space="preserve">   trunk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Elephants</dc:title>
  <dcterms:created xsi:type="dcterms:W3CDTF">2021-10-11T06:09:01Z</dcterms:created>
  <dcterms:modified xsi:type="dcterms:W3CDTF">2021-10-11T06:09:01Z</dcterms:modified>
</cp:coreProperties>
</file>