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old    </w:t>
      </w:r>
      <w:r>
        <w:t xml:space="preserve">   habitat    </w:t>
      </w:r>
      <w:r>
        <w:t xml:space="preserve">   water    </w:t>
      </w:r>
      <w:r>
        <w:t xml:space="preserve">   ears    </w:t>
      </w:r>
      <w:r>
        <w:t xml:space="preserve">   calf    </w:t>
      </w:r>
      <w:r>
        <w:t xml:space="preserve">   zoo    </w:t>
      </w:r>
      <w:r>
        <w:t xml:space="preserve">   africa    </w:t>
      </w:r>
      <w:r>
        <w:t xml:space="preserve">   jungle    </w:t>
      </w:r>
      <w:r>
        <w:t xml:space="preserve">   morocco    </w:t>
      </w:r>
      <w:r>
        <w:t xml:space="preserve">   trunk    </w:t>
      </w:r>
      <w:r>
        <w:t xml:space="preserve">   tusk    </w:t>
      </w:r>
      <w:r>
        <w:t xml:space="preserve">   india    </w:t>
      </w:r>
      <w:r>
        <w:t xml:space="preserve">   asia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2021-10-11T06:09:07Z</dcterms:created>
  <dcterms:modified xsi:type="dcterms:W3CDTF">2021-10-11T06:09:07Z</dcterms:modified>
</cp:coreProperties>
</file>