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Elephants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Ahmed    </w:t>
      </w:r>
      <w:r>
        <w:t xml:space="preserve">   poachers    </w:t>
      </w:r>
      <w:r>
        <w:t xml:space="preserve">   trunk    </w:t>
      </w:r>
      <w:r>
        <w:t xml:space="preserve">   herd    </w:t>
      </w:r>
      <w:r>
        <w:t xml:space="preserve">   mammal    </w:t>
      </w:r>
      <w:r>
        <w:t xml:space="preserve">   trumpeting    </w:t>
      </w:r>
      <w:r>
        <w:t xml:space="preserve">   fatty pad    </w:t>
      </w:r>
      <w:r>
        <w:t xml:space="preserve">   ears    </w:t>
      </w:r>
      <w:r>
        <w:t xml:space="preserve">   elephants    </w:t>
      </w:r>
      <w:r>
        <w:t xml:space="preserve">   Asia    </w:t>
      </w:r>
      <w:r>
        <w:t xml:space="preserve">   Africa    </w:t>
      </w:r>
      <w:r>
        <w:t xml:space="preserve">   tusk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Elephants</dc:title>
  <dcterms:created xsi:type="dcterms:W3CDTF">2021-10-11T06:07:39Z</dcterms:created>
  <dcterms:modified xsi:type="dcterms:W3CDTF">2021-10-11T06:07:39Z</dcterms:modified>
</cp:coreProperties>
</file>