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p>
      <w:pPr>
        <w:pStyle w:val="Questions"/>
      </w:pPr>
      <w:r>
        <w:t xml:space="preserve">1. CFIANRA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EEFMLA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ACTIHRRMA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GUEMNPITRT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ACTTKA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SUULLYA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LSOES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ULBEAN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IBRLMNUG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RYD LLSEP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EERSMOIM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NGEINILLTET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NACHGPOAPIR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2021-10-11T06:07:55Z</dcterms:created>
  <dcterms:modified xsi:type="dcterms:W3CDTF">2021-10-11T06:07:55Z</dcterms:modified>
</cp:coreProperties>
</file>