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Elephants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LOL    </w:t>
      </w:r>
      <w:r>
        <w:t xml:space="preserve">   ENDANGERED    </w:t>
      </w:r>
      <w:r>
        <w:t xml:space="preserve">   IVORY    </w:t>
      </w:r>
      <w:r>
        <w:t xml:space="preserve">   AFRICA    </w:t>
      </w:r>
      <w:r>
        <w:t xml:space="preserve">   PERSIA    </w:t>
      </w:r>
      <w:r>
        <w:t xml:space="preserve">   ASIAN    </w:t>
      </w:r>
      <w:r>
        <w:t xml:space="preserve">   INDIA    </w:t>
      </w:r>
      <w:r>
        <w:t xml:space="preserve">   TRUNK    </w:t>
      </w:r>
      <w:r>
        <w:t xml:space="preserve">   EARS    </w:t>
      </w:r>
      <w:r>
        <w:t xml:space="preserve">   GREY    </w:t>
      </w:r>
      <w:r>
        <w:t xml:space="preserve">   TUSKS    </w:t>
      </w:r>
      <w:r>
        <w:t xml:space="preserve">   ELEPHANTS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Elephants</dc:title>
  <dcterms:created xsi:type="dcterms:W3CDTF">2021-10-11T06:08:10Z</dcterms:created>
  <dcterms:modified xsi:type="dcterms:W3CDTF">2021-10-11T06:08:10Z</dcterms:modified>
</cp:coreProperties>
</file>