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less afraid or worried;to restore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eats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elephants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goes when the baby elephant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elephants use to get water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one kind of animal that stays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lumps from something by shaking or pushing it through a sieve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stays with the 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group of elephants see a elephant giving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elephant that is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and stop giving support to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a female mammal's body that produce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blooded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huge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mother leaves a family member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baby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kill or capture wild animals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away from danger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and mighty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2021-10-11T06:08:32Z</dcterms:created>
  <dcterms:modified xsi:type="dcterms:W3CDTF">2021-10-11T06:08:32Z</dcterms:modified>
</cp:coreProperties>
</file>