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Ele's Place Emotion Brainstorm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awkward    </w:t>
      </w:r>
      <w:r>
        <w:t xml:space="preserve">   bad    </w:t>
      </w:r>
      <w:r>
        <w:t xml:space="preserve">   betrayal    </w:t>
      </w:r>
      <w:r>
        <w:t xml:space="preserve">   blue    </w:t>
      </w:r>
      <w:r>
        <w:t xml:space="preserve">   bright    </w:t>
      </w:r>
      <w:r>
        <w:t xml:space="preserve">   broken    </w:t>
      </w:r>
      <w:r>
        <w:t xml:space="preserve">   calm    </w:t>
      </w:r>
      <w:r>
        <w:t xml:space="preserve">   clumsy    </w:t>
      </w:r>
      <w:r>
        <w:t xml:space="preserve">   cold-hearted    </w:t>
      </w:r>
      <w:r>
        <w:t xml:space="preserve">   colorful    </w:t>
      </w:r>
      <w:r>
        <w:t xml:space="preserve">   constipated    </w:t>
      </w:r>
      <w:r>
        <w:t xml:space="preserve">   dark    </w:t>
      </w:r>
      <w:r>
        <w:t xml:space="preserve">   deceived    </w:t>
      </w:r>
      <w:r>
        <w:t xml:space="preserve">   dehydrated    </w:t>
      </w:r>
      <w:r>
        <w:t xml:space="preserve">   deven    </w:t>
      </w:r>
      <w:r>
        <w:t xml:space="preserve">   devious    </w:t>
      </w:r>
      <w:r>
        <w:t xml:space="preserve">   disappointed    </w:t>
      </w:r>
      <w:r>
        <w:t xml:space="preserve">   disenchanted    </w:t>
      </w:r>
      <w:r>
        <w:t xml:space="preserve">   disgusted    </w:t>
      </w:r>
      <w:r>
        <w:t xml:space="preserve">   dizzy    </w:t>
      </w:r>
      <w:r>
        <w:t xml:space="preserve">   ecstatic    </w:t>
      </w:r>
      <w:r>
        <w:t xml:space="preserve">   empty    </w:t>
      </w:r>
      <w:r>
        <w:t xml:space="preserve">   enchanted    </w:t>
      </w:r>
      <w:r>
        <w:t xml:space="preserve">   envious    </w:t>
      </w:r>
      <w:r>
        <w:t xml:space="preserve">   exposed    </w:t>
      </w:r>
      <w:r>
        <w:t xml:space="preserve">   fantabulous    </w:t>
      </w:r>
      <w:r>
        <w:t xml:space="preserve">   fantastic    </w:t>
      </w:r>
      <w:r>
        <w:t xml:space="preserve">   freak    </w:t>
      </w:r>
      <w:r>
        <w:t xml:space="preserve">   free    </w:t>
      </w:r>
      <w:r>
        <w:t xml:space="preserve">   full    </w:t>
      </w:r>
      <w:r>
        <w:t xml:space="preserve">   glowing    </w:t>
      </w:r>
      <w:r>
        <w:t xml:space="preserve">   golden    </w:t>
      </w:r>
      <w:r>
        <w:t xml:space="preserve">   good    </w:t>
      </w:r>
      <w:r>
        <w:t xml:space="preserve">   hairy    </w:t>
      </w:r>
      <w:r>
        <w:t xml:space="preserve">   hate    </w:t>
      </w:r>
      <w:r>
        <w:t xml:space="preserve">   hurt    </w:t>
      </w:r>
      <w:r>
        <w:t xml:space="preserve">   hyper    </w:t>
      </w:r>
      <w:r>
        <w:t xml:space="preserve">   judged    </w:t>
      </w:r>
      <w:r>
        <w:t xml:space="preserve">   let down    </w:t>
      </w:r>
      <w:r>
        <w:t xml:space="preserve">   lied to    </w:t>
      </w:r>
      <w:r>
        <w:t xml:space="preserve">   loved    </w:t>
      </w:r>
      <w:r>
        <w:t xml:space="preserve">   manly    </w:t>
      </w:r>
      <w:r>
        <w:t xml:space="preserve">   mysterious    </w:t>
      </w:r>
      <w:r>
        <w:t xml:space="preserve">   nasty    </w:t>
      </w:r>
      <w:r>
        <w:t xml:space="preserve">   nauseous    </w:t>
      </w:r>
      <w:r>
        <w:t xml:space="preserve">   old    </w:t>
      </w:r>
      <w:r>
        <w:t xml:space="preserve">   overwhelmed    </w:t>
      </w:r>
      <w:r>
        <w:t xml:space="preserve">   paranoid    </w:t>
      </w:r>
      <w:r>
        <w:t xml:space="preserve">   salty    </w:t>
      </w:r>
      <w:r>
        <w:t xml:space="preserve">   turnt    </w:t>
      </w:r>
      <w:r>
        <w:t xml:space="preserve">   upside down    </w:t>
      </w:r>
      <w:r>
        <w:t xml:space="preserve">   vulnerable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Ele's Place Emotion Brainstorm</dc:title>
  <dcterms:created xsi:type="dcterms:W3CDTF">2021-10-11T06:04:36Z</dcterms:created>
  <dcterms:modified xsi:type="dcterms:W3CDTF">2021-10-11T06:04:36Z</dcterms:modified>
</cp:coreProperties>
</file>