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Eleutheran Adventurers</w:t>
      </w:r>
    </w:p>
    <w:p>
      <w:pPr>
        <w:pStyle w:val="Questions"/>
      </w:pPr>
      <w:r>
        <w:t xml:space="preserve">1. VREIOL MCLRLEOW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PNRIUAT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EUEHLEIRTA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RUDEMAB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IMLLIWA SEAYL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PYREOP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NILACNGA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PRCIUBLE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AE'SHRPREC ACVE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RAIETTEOPNNIDS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SHSSECTUMTASA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LWMALII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LEBATOTZIR OOWD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RBGMSAIER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DEPRONIVEC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ASHELRC WTNO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HVARDAR LEGEOLC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GENSLHI IVILC AWR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RGECWNIK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FEDRMEO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Eleutheran Adventurers</dc:title>
  <dcterms:created xsi:type="dcterms:W3CDTF">2021-10-11T06:08:05Z</dcterms:created>
  <dcterms:modified xsi:type="dcterms:W3CDTF">2021-10-11T06:08:05Z</dcterms:modified>
</cp:coreProperties>
</file>