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Elevated Golf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light colored trap placed around the hole is called a green side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club in your bag is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the truth about your score even when no one is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Interlocking, overlapping, or ten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you have to add a stroke to your score because you went it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one more stroke than allotted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hole will ALWAYS have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shot typically played from 30-50 yards away from the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par 3 if there is water there will also be a ____ in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the ball in the hole in one less stroke than allotted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behavior or treatment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clubs are you allowed to have in your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where the ball rolls on the green more than it flies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start every hole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 Shea holds the course record at which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sport everrrrrr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Elevated Golf Academy</dc:title>
  <dcterms:created xsi:type="dcterms:W3CDTF">2021-10-11T06:09:15Z</dcterms:created>
  <dcterms:modified xsi:type="dcterms:W3CDTF">2021-10-11T06:09:15Z</dcterms:modified>
</cp:coreProperties>
</file>