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Elevator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volunteer at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to weave cloth and tapestry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#1 valentines day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despair and grief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that goes by bus or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Rabbits 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 and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person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 and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union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 a boy!" or "__ a girl!"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seats at the home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Anglers bait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"Viva ___ Vegas!"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newspaper puzzle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Fragrance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Ray Charles E.G.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phobia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shady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groom or brides vow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Elevator Crossword</dc:title>
  <dcterms:created xsi:type="dcterms:W3CDTF">2021-10-11T06:08:54Z</dcterms:created>
  <dcterms:modified xsi:type="dcterms:W3CDTF">2021-10-11T06:08:54Z</dcterms:modified>
</cp:coreProperties>
</file>