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Elevator Crossword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Earths twin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 cake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free sweetener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used for frying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Boxing "greatest"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Banana or butter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Teen skin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Soaking up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Singer __ Turner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Wallet doubloons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Ballet skirt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Birthday number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Asian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comedian and actor,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70%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Distress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Typical laundry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Crows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Kong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Alfredo, Marinara, Pesto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Journey or expedition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Elevator Crossword 3</dc:title>
  <dcterms:created xsi:type="dcterms:W3CDTF">2021-10-11T06:09:00Z</dcterms:created>
  <dcterms:modified xsi:type="dcterms:W3CDTF">2021-10-11T06:09:00Z</dcterms:modified>
</cp:coreProperties>
</file>