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Elevator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Legendary Stories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Childhood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Childrens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Eclipse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Opera solo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Pigs Pad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Styling foam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Struggle for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Adolescents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supplies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bar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Golfer,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Bussiness VIP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potatos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 Hanks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home Alabama star, Witherspoon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Bathroom 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Elevator Crossword Puzzle</dc:title>
  <dcterms:created xsi:type="dcterms:W3CDTF">2021-10-11T06:08:56Z</dcterms:created>
  <dcterms:modified xsi:type="dcterms:W3CDTF">2021-10-11T06:08:56Z</dcterms:modified>
</cp:coreProperties>
</file>