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assistant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Sam’s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Sam’s Resource Reading Room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Owns the Indian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Animas Indian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Sam’s 5th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Mack’s best friend and owner of deli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Sam’s grandfather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Sam’s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project Sam and Caroline built</w:t>
            </w:r>
          </w:p>
        </w:tc>
      </w:tr>
    </w:tbl>
    <w:p>
      <w:pPr>
        <w:pStyle w:val="WordBankMedium"/>
      </w:pPr>
      <w:r>
        <w:t xml:space="preserve">   Onji    </w:t>
      </w:r>
      <w:r>
        <w:t xml:space="preserve">   Anima    </w:t>
      </w:r>
      <w:r>
        <w:t xml:space="preserve">   Mack    </w:t>
      </w:r>
      <w:r>
        <w:t xml:space="preserve">   Night cat    </w:t>
      </w:r>
      <w:r>
        <w:t xml:space="preserve">   Castle    </w:t>
      </w:r>
      <w:r>
        <w:t xml:space="preserve">   Kerala house    </w:t>
      </w:r>
      <w:r>
        <w:t xml:space="preserve">   Mohawk River    </w:t>
      </w:r>
      <w:r>
        <w:t xml:space="preserve">   Mrs. Stanek    </w:t>
      </w:r>
      <w:r>
        <w:t xml:space="preserve">   Mrs. Waring    </w:t>
      </w:r>
      <w:r>
        <w:t xml:space="preserve">   Caroline    </w:t>
      </w:r>
      <w:r>
        <w:t xml:space="preserve">   Mr. Ramon    </w:t>
      </w:r>
      <w:r>
        <w:t xml:space="preserve">   Luke and Julia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</dc:title>
  <dcterms:created xsi:type="dcterms:W3CDTF">2021-10-11T06:08:14Z</dcterms:created>
  <dcterms:modified xsi:type="dcterms:W3CDTF">2021-10-11T06:08:14Z</dcterms:modified>
</cp:coreProperties>
</file>