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Eleven Plus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Crash is a type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Rugby is this type of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Collective noun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Collective noun for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 is what type of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apostrophe indicates possession 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is a hungry dog is an example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this type of noun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is a type of...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quiet as a mouse...is an example of...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 Plus </dc:title>
  <dcterms:created xsi:type="dcterms:W3CDTF">2021-10-11T06:08:43Z</dcterms:created>
  <dcterms:modified xsi:type="dcterms:W3CDTF">2021-10-11T06:08:43Z</dcterms:modified>
</cp:coreProperties>
</file>