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Remember     </w:t>
      </w:r>
      <w:r>
        <w:t xml:space="preserve">   Boat    </w:t>
      </w:r>
      <w:r>
        <w:t xml:space="preserve">   Kidnapped     </w:t>
      </w:r>
      <w:r>
        <w:t xml:space="preserve">   Grandfather    </w:t>
      </w:r>
      <w:r>
        <w:t xml:space="preserve">   Eric    </w:t>
      </w:r>
      <w:r>
        <w:t xml:space="preserve">   Deli    </w:t>
      </w:r>
      <w:r>
        <w:t xml:space="preserve">   Boat     </w:t>
      </w:r>
      <w:r>
        <w:t xml:space="preserve">   Nightmares    </w:t>
      </w:r>
      <w:r>
        <w:t xml:space="preserve">   Flashbacks    </w:t>
      </w:r>
      <w:r>
        <w:t xml:space="preserve">   Missing    </w:t>
      </w:r>
      <w:r>
        <w:t xml:space="preserve">   Attic    </w:t>
      </w:r>
      <w:r>
        <w:t xml:space="preserve">   Birthday    </w:t>
      </w:r>
      <w:r>
        <w:t xml:space="preserve">   Mack    </w:t>
      </w:r>
      <w:r>
        <w:t xml:space="preserve">   Eleven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Eleven </dc:title>
  <dcterms:created xsi:type="dcterms:W3CDTF">2021-10-11T06:07:58Z</dcterms:created>
  <dcterms:modified xsi:type="dcterms:W3CDTF">2021-10-11T06:07:58Z</dcterms:modified>
</cp:coreProperties>
</file>