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Eleventh Plague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of settlers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stephen ate at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stephen burried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bully that wants both Jenny and Stephen out of the campus due to him believing that both of them were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Stephens friend who introduces him 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enemy campus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campus in where most of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of settlers landing which tries to help Stephens father survive his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Stephens new friend that becomes her girlfriend that is very kind and loving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 year old boy and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 militars who treated people to be there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stephen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both Jenny and Stephen satyed </w:t>
            </w:r>
          </w:p>
        </w:tc>
      </w:tr>
    </w:tbl>
    <w:p>
      <w:pPr>
        <w:pStyle w:val="WordBankMedium"/>
      </w:pPr>
      <w:r>
        <w:t xml:space="preserve">   Stephen Quinn    </w:t>
      </w:r>
      <w:r>
        <w:t xml:space="preserve">   settlers landing    </w:t>
      </w:r>
      <w:r>
        <w:t xml:space="preserve">   jenny    </w:t>
      </w:r>
      <w:r>
        <w:t xml:space="preserve">   violet    </w:t>
      </w:r>
      <w:r>
        <w:t xml:space="preserve">   jackson    </w:t>
      </w:r>
      <w:r>
        <w:t xml:space="preserve">   will    </w:t>
      </w:r>
      <w:r>
        <w:t xml:space="preserve">   fort leonard    </w:t>
      </w:r>
      <w:r>
        <w:t xml:space="preserve">   salvager    </w:t>
      </w:r>
      <w:r>
        <w:t xml:space="preserve">   slavers    </w:t>
      </w:r>
      <w:r>
        <w:t xml:space="preserve">   Mr.Tuttle    </w:t>
      </w:r>
      <w:r>
        <w:t xml:space="preserve">   canned pears    </w:t>
      </w:r>
      <w:r>
        <w:t xml:space="preserve">   old barn    </w:t>
      </w:r>
      <w:r>
        <w:t xml:space="preserve">   old casino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Eleventh Plague Crossword Puzzle </dc:title>
  <dcterms:created xsi:type="dcterms:W3CDTF">2021-10-11T06:08:52Z</dcterms:created>
  <dcterms:modified xsi:type="dcterms:W3CDTF">2021-10-11T06:08:52Z</dcterms:modified>
</cp:coreProperties>
</file>