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Eleventh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girl adopted by the family that is helping?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doctor who helps the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first friend that Stephen gets in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find in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Stephen do the first day at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Stephen shoot with his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Stephens mules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to Stephen's dad after falling off the cliff?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game do they play in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shape are the houses in at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on the ground in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they ride in to get to the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find on the path while walking?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town that takes Stephen and his dad in to help the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killed all of the people during the collapse?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Stephen go on the second day in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the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Stephen and his dad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was Stephen born before or after the collapse?</w:t>
            </w:r>
          </w:p>
        </w:tc>
      </w:tr>
    </w:tbl>
    <w:p>
      <w:pPr>
        <w:pStyle w:val="WordBankMedium"/>
      </w:pPr>
      <w:r>
        <w:t xml:space="preserve">   Stephen    </w:t>
      </w:r>
      <w:r>
        <w:t xml:space="preserve">   Breaks skull    </w:t>
      </w:r>
      <w:r>
        <w:t xml:space="preserve">   Will    </w:t>
      </w:r>
      <w:r>
        <w:t xml:space="preserve">   Settler's Landing    </w:t>
      </w:r>
      <w:r>
        <w:t xml:space="preserve">   Violet    </w:t>
      </w:r>
      <w:r>
        <w:t xml:space="preserve">   Jackson    </w:t>
      </w:r>
      <w:r>
        <w:t xml:space="preserve">   A plane    </w:t>
      </w:r>
      <w:r>
        <w:t xml:space="preserve">   Jeff Hirsch    </w:t>
      </w:r>
      <w:r>
        <w:t xml:space="preserve">   works    </w:t>
      </w:r>
      <w:r>
        <w:t xml:space="preserve">   baseball    </w:t>
      </w:r>
      <w:r>
        <w:t xml:space="preserve">   Jenny tan    </w:t>
      </w:r>
      <w:r>
        <w:t xml:space="preserve">   fruit    </w:t>
      </w:r>
      <w:r>
        <w:t xml:space="preserve">   Salvadgers    </w:t>
      </w:r>
      <w:r>
        <w:t xml:space="preserve">   Nice    </w:t>
      </w:r>
      <w:r>
        <w:t xml:space="preserve">   after    </w:t>
      </w:r>
      <w:r>
        <w:t xml:space="preserve">   School    </w:t>
      </w:r>
      <w:r>
        <w:t xml:space="preserve">   Asphalt    </w:t>
      </w:r>
      <w:r>
        <w:t xml:space="preserve">   Pablo    </w:t>
      </w:r>
      <w:r>
        <w:t xml:space="preserve">   wagon    </w:t>
      </w:r>
      <w:r>
        <w:t xml:space="preserve">   Sickness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Eleventh Plague</dc:title>
  <dcterms:created xsi:type="dcterms:W3CDTF">2021-10-11T06:08:34Z</dcterms:created>
  <dcterms:modified xsi:type="dcterms:W3CDTF">2021-10-11T06:08:34Z</dcterms:modified>
</cp:coreProperties>
</file>