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Elf Day Alzheimer's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wish    </w:t>
      </w:r>
      <w:r>
        <w:t xml:space="preserve">   Scrooge    </w:t>
      </w:r>
      <w:r>
        <w:t xml:space="preserve">   Santa's helpers    </w:t>
      </w:r>
      <w:r>
        <w:t xml:space="preserve">   presents    </w:t>
      </w:r>
      <w:r>
        <w:t xml:space="preserve">   nutcracker    </w:t>
      </w:r>
      <w:r>
        <w:t xml:space="preserve">   North Pole    </w:t>
      </w:r>
      <w:r>
        <w:t xml:space="preserve">   mince pie    </w:t>
      </w:r>
      <w:r>
        <w:t xml:space="preserve">   mistletoe    </w:t>
      </w:r>
      <w:r>
        <w:t xml:space="preserve">   love    </w:t>
      </w:r>
      <w:r>
        <w:t xml:space="preserve">   jingle bells    </w:t>
      </w:r>
      <w:r>
        <w:t xml:space="preserve">   Jack Frost    </w:t>
      </w:r>
      <w:r>
        <w:t xml:space="preserve">   ivy    </w:t>
      </w:r>
      <w:r>
        <w:t xml:space="preserve">   holiday    </w:t>
      </w:r>
      <w:r>
        <w:t xml:space="preserve">   goodwill    </w:t>
      </w:r>
      <w:r>
        <w:t xml:space="preserve">   gingerbread house    </w:t>
      </w:r>
      <w:r>
        <w:t xml:space="preserve">   gift-giving    </w:t>
      </w:r>
      <w:r>
        <w:t xml:space="preserve">   family    </w:t>
      </w:r>
      <w:r>
        <w:t xml:space="preserve">   festive    </w:t>
      </w:r>
      <w:r>
        <w:t xml:space="preserve">   Father Christmas    </w:t>
      </w:r>
      <w:r>
        <w:t xml:space="preserve">   elf    </w:t>
      </w:r>
      <w:r>
        <w:t xml:space="preserve">   elves    </w:t>
      </w:r>
      <w:r>
        <w:t xml:space="preserve">   decorations    </w:t>
      </w:r>
      <w:r>
        <w:t xml:space="preserve">   Christmas card    </w:t>
      </w:r>
      <w:r>
        <w:t xml:space="preserve">   candy cane    </w:t>
      </w:r>
      <w:r>
        <w:t xml:space="preserve">   Christmas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 Day Alzheimer's Word Search</dc:title>
  <dcterms:created xsi:type="dcterms:W3CDTF">2021-10-11T06:09:05Z</dcterms:created>
  <dcterms:modified xsi:type="dcterms:W3CDTF">2021-10-11T06:09:05Z</dcterms:modified>
</cp:coreProperties>
</file>