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Elf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silk    </w:t>
      </w:r>
      <w:r>
        <w:t xml:space="preserve">   help    </w:t>
      </w:r>
      <w:r>
        <w:t xml:space="preserve">   sink    </w:t>
      </w:r>
      <w:r>
        <w:t xml:space="preserve">   left    </w:t>
      </w:r>
      <w:r>
        <w:t xml:space="preserve">   felt    </w:t>
      </w:r>
      <w:r>
        <w:t xml:space="preserve">   lamp    </w:t>
      </w:r>
      <w:r>
        <w:t xml:space="preserve">   hint    </w:t>
      </w:r>
      <w:r>
        <w:t xml:space="preserve">   bent    </w:t>
      </w:r>
      <w:r>
        <w:t xml:space="preserve">   lost    </w:t>
      </w:r>
      <w:r>
        <w:t xml:space="preserve">   sunk    </w:t>
      </w:r>
      <w:r>
        <w:t xml:space="preserve">   hugs    </w:t>
      </w:r>
      <w:r>
        <w:t xml:space="preserve">   bond    </w:t>
      </w:r>
      <w:r>
        <w:t xml:space="preserve">   send    </w:t>
      </w:r>
      <w:r>
        <w:t xml:space="preserve">   milk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 Dust</dc:title>
  <dcterms:created xsi:type="dcterms:W3CDTF">2021-10-11T06:09:19Z</dcterms:created>
  <dcterms:modified xsi:type="dcterms:W3CDTF">2021-10-11T06:09:19Z</dcterms:modified>
</cp:coreProperties>
</file>