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Elf detective</w:t>
      </w:r>
    </w:p>
    <w:p>
      <w:pPr>
        <w:pStyle w:val="Questions"/>
      </w:pPr>
      <w:r>
        <w:t xml:space="preserve">1. ORKOWSHP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TPREENS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GSIEHL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LEF 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ELF SHOES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LBEL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BOIBNR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FSGTI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LJLYO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PPYHA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AMICG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EKNSYA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Workshop    </w:t>
      </w:r>
      <w:r>
        <w:t xml:space="preserve">   Present    </w:t>
      </w:r>
      <w:r>
        <w:t xml:space="preserve">   Sleigh    </w:t>
      </w:r>
      <w:r>
        <w:t xml:space="preserve">   Elf hat    </w:t>
      </w:r>
      <w:r>
        <w:t xml:space="preserve">   Elf shoes    </w:t>
      </w:r>
      <w:r>
        <w:t xml:space="preserve">   Bell    </w:t>
      </w:r>
      <w:r>
        <w:t xml:space="preserve">   Ribbon    </w:t>
      </w:r>
      <w:r>
        <w:t xml:space="preserve">   Gifts    </w:t>
      </w:r>
      <w:r>
        <w:t xml:space="preserve">   Jolly    </w:t>
      </w:r>
      <w:r>
        <w:t xml:space="preserve">   Happy    </w:t>
      </w:r>
      <w:r>
        <w:t xml:space="preserve">   Magic    </w:t>
      </w:r>
      <w:r>
        <w:t xml:space="preserve">   Sneaky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 detective</dc:title>
  <dcterms:created xsi:type="dcterms:W3CDTF">2021-10-11T06:09:23Z</dcterms:created>
  <dcterms:modified xsi:type="dcterms:W3CDTF">2021-10-11T06:09:23Z</dcterms:modified>
</cp:coreProperties>
</file>