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 on the Shelf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wrapping paper    </w:t>
      </w:r>
      <w:r>
        <w:t xml:space="preserve">   naughty    </w:t>
      </w:r>
      <w:r>
        <w:t xml:space="preserve">   garland    </w:t>
      </w:r>
      <w:r>
        <w:t xml:space="preserve">   tinsel    </w:t>
      </w:r>
      <w:r>
        <w:t xml:space="preserve">   toys    </w:t>
      </w:r>
      <w:r>
        <w:t xml:space="preserve">   lights    </w:t>
      </w:r>
      <w:r>
        <w:t xml:space="preserve">   jingle bells    </w:t>
      </w:r>
      <w:r>
        <w:t xml:space="preserve">   mistletoe    </w:t>
      </w:r>
      <w:r>
        <w:t xml:space="preserve">   candy cane    </w:t>
      </w:r>
      <w:r>
        <w:t xml:space="preserve">   snowman    </w:t>
      </w:r>
      <w:r>
        <w:t xml:space="preserve">   santa claus    </w:t>
      </w:r>
      <w:r>
        <w:t xml:space="preserve">   elves    </w:t>
      </w:r>
      <w:r>
        <w:t xml:space="preserve">   reindeer    </w:t>
      </w:r>
      <w:r>
        <w:t xml:space="preserve">   holidays    </w:t>
      </w:r>
      <w:r>
        <w:t xml:space="preserve">   presents    </w:t>
      </w:r>
      <w:r>
        <w:t xml:space="preserve">   decorations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on the Shelf</dc:title>
  <dcterms:created xsi:type="dcterms:W3CDTF">2021-10-11T06:08:16Z</dcterms:created>
  <dcterms:modified xsi:type="dcterms:W3CDTF">2021-10-11T06:08:16Z</dcterms:modified>
</cp:coreProperties>
</file>