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Elf on the Shelf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kindness    </w:t>
      </w:r>
      <w:r>
        <w:t xml:space="preserve">   boss    </w:t>
      </w:r>
      <w:r>
        <w:t xml:space="preserve">   shove    </w:t>
      </w:r>
      <w:r>
        <w:t xml:space="preserve">   skating    </w:t>
      </w:r>
      <w:r>
        <w:t xml:space="preserve">   sparkle    </w:t>
      </w:r>
      <w:r>
        <w:t xml:space="preserve">   prayers    </w:t>
      </w:r>
      <w:r>
        <w:t xml:space="preserve">   bathroom    </w:t>
      </w:r>
      <w:r>
        <w:t xml:space="preserve">   kitchen    </w:t>
      </w:r>
      <w:r>
        <w:t xml:space="preserve">   shelf    </w:t>
      </w:r>
      <w:r>
        <w:t xml:space="preserve">   santa    </w:t>
      </w:r>
      <w:r>
        <w:t xml:space="preserve">   elf    </w:t>
      </w:r>
      <w:r>
        <w:t xml:space="preserve">   fred    </w:t>
      </w:r>
      <w:r>
        <w:t xml:space="preserve">   christmas    </w:t>
      </w:r>
      <w:r>
        <w:t xml:space="preserve">   christmastree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Elf on the Shelf</dc:title>
  <dcterms:created xsi:type="dcterms:W3CDTF">2021-10-11T06:07:53Z</dcterms:created>
  <dcterms:modified xsi:type="dcterms:W3CDTF">2021-10-11T06:07:53Z</dcterms:modified>
</cp:coreProperties>
</file>