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Eli-Kindergarten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go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and    </w:t>
      </w:r>
      <w:r>
        <w:t xml:space="preserve">   run    </w:t>
      </w:r>
      <w:r>
        <w:t xml:space="preserve">   play    </w:t>
      </w:r>
      <w:r>
        <w:t xml:space="preserve">   me    </w:t>
      </w:r>
      <w:r>
        <w:t xml:space="preserve">   find    </w:t>
      </w:r>
      <w:r>
        <w:t xml:space="preserve">   jump    </w:t>
      </w:r>
      <w:r>
        <w:t xml:space="preserve">   here    </w:t>
      </w:r>
      <w:r>
        <w:t xml:space="preserve">   down    </w:t>
      </w:r>
      <w:r>
        <w:t xml:space="preserve">   away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Eli-Kindergarten</dc:title>
  <dcterms:created xsi:type="dcterms:W3CDTF">2021-10-11T06:09:02Z</dcterms:created>
  <dcterms:modified xsi:type="dcterms:W3CDTF">2021-10-11T06:09:02Z</dcterms:modified>
</cp:coreProperties>
</file>