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flew    </w:t>
      </w:r>
      <w:r>
        <w:t xml:space="preserve">   grew    </w:t>
      </w:r>
      <w:r>
        <w:t xml:space="preserve">   thing    </w:t>
      </w:r>
      <w:r>
        <w:t xml:space="preserve">   think    </w:t>
      </w:r>
      <w:r>
        <w:t xml:space="preserve">   sentence    </w:t>
      </w:r>
      <w:r>
        <w:t xml:space="preserve">   most    </w:t>
      </w:r>
      <w:r>
        <w:t xml:space="preserve">   back    </w:t>
      </w:r>
      <w:r>
        <w:t xml:space="preserve">   work    </w:t>
      </w:r>
      <w:r>
        <w:t xml:space="preserve">   little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</dc:title>
  <dcterms:created xsi:type="dcterms:W3CDTF">2021-10-11T06:08:47Z</dcterms:created>
  <dcterms:modified xsi:type="dcterms:W3CDTF">2021-10-11T06:08:47Z</dcterms:modified>
</cp:coreProperties>
</file>