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 Roth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Teehee poop    </w:t>
      </w:r>
      <w:r>
        <w:t xml:space="preserve">   Writer     </w:t>
      </w:r>
      <w:r>
        <w:t xml:space="preserve">   Thanksgiving     </w:t>
      </w:r>
      <w:r>
        <w:t xml:space="preserve">   Cabin fever     </w:t>
      </w:r>
      <w:r>
        <w:t xml:space="preserve">   Massachusetts     </w:t>
      </w:r>
      <w:r>
        <w:t xml:space="preserve">   Good guy     </w:t>
      </w:r>
      <w:r>
        <w:t xml:space="preserve">   Producer     </w:t>
      </w:r>
      <w:r>
        <w:t xml:space="preserve">   Director     </w:t>
      </w:r>
      <w:r>
        <w:t xml:space="preserve">   Actor    </w:t>
      </w:r>
      <w:r>
        <w:t xml:space="preserve">   Horror     </w:t>
      </w:r>
      <w:r>
        <w:t xml:space="preserve">   Nasty     </w:t>
      </w:r>
      <w:r>
        <w:t xml:space="preserve">   Inglouriousbasterds    </w:t>
      </w:r>
      <w:r>
        <w:t xml:space="preserve">   Hostel     </w:t>
      </w:r>
      <w:r>
        <w:t xml:space="preserve">   Eliroth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 Roth</dc:title>
  <dcterms:created xsi:type="dcterms:W3CDTF">2021-10-11T06:07:51Z</dcterms:created>
  <dcterms:modified xsi:type="dcterms:W3CDTF">2021-10-11T06:07:51Z</dcterms:modified>
</cp:coreProperties>
</file>