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 Whitney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patent    </w:t>
      </w:r>
      <w:r>
        <w:t xml:space="preserve">   short staple    </w:t>
      </w:r>
      <w:r>
        <w:t xml:space="preserve">   Massachusetts    </w:t>
      </w:r>
      <w:r>
        <w:t xml:space="preserve">   cotton    </w:t>
      </w:r>
      <w:r>
        <w:t xml:space="preserve">   plantation     </w:t>
      </w:r>
      <w:r>
        <w:t xml:space="preserve">   crop     </w:t>
      </w:r>
      <w:r>
        <w:t xml:space="preserve">   cotton gin    </w:t>
      </w:r>
      <w:r>
        <w:t xml:space="preserve">   eli whitney     </w:t>
      </w:r>
      <w:r>
        <w:t xml:space="preserve">   slave     </w:t>
      </w:r>
      <w:r>
        <w:t xml:space="preserve">   tobacco    </w:t>
      </w:r>
      <w:r>
        <w:t xml:space="preserve">   rice     </w:t>
      </w:r>
      <w:r>
        <w:t xml:space="preserve">   indigo     </w:t>
      </w:r>
      <w:r>
        <w:t xml:space="preserve">   cash crop    </w:t>
      </w:r>
      <w:r>
        <w:t xml:space="preserve">   revolution     </w:t>
      </w:r>
      <w:r>
        <w:t xml:space="preserve">   demand     </w:t>
      </w:r>
      <w:r>
        <w:t xml:space="preserve">   new england    </w:t>
      </w:r>
      <w:r>
        <w:t xml:space="preserve">   seeds     </w:t>
      </w:r>
      <w:r>
        <w:t xml:space="preserve">   machine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 Whitney</dc:title>
  <dcterms:created xsi:type="dcterms:W3CDTF">2021-10-11T06:08:58Z</dcterms:created>
  <dcterms:modified xsi:type="dcterms:W3CDTF">2021-10-11T06:08:58Z</dcterms:modified>
</cp:coreProperties>
</file>