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Eli Whitney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standardized parts    </w:t>
      </w:r>
      <w:r>
        <w:t xml:space="preserve">   innovation    </w:t>
      </w:r>
      <w:r>
        <w:t xml:space="preserve">   Georgia    </w:t>
      </w:r>
      <w:r>
        <w:t xml:space="preserve">   muskets    </w:t>
      </w:r>
      <w:r>
        <w:t xml:space="preserve">   plantation    </w:t>
      </w:r>
      <w:r>
        <w:t xml:space="preserve">   patent    </w:t>
      </w:r>
      <w:r>
        <w:t xml:space="preserve">   mass production    </w:t>
      </w:r>
      <w:r>
        <w:t xml:space="preserve">   industrialization    </w:t>
      </w:r>
      <w:r>
        <w:t xml:space="preserve">   Yale College    </w:t>
      </w:r>
      <w:r>
        <w:t xml:space="preserve">   demand    </w:t>
      </w:r>
      <w:r>
        <w:t xml:space="preserve">   African Slaves    </w:t>
      </w:r>
      <w:r>
        <w:t xml:space="preserve">   southern economy    </w:t>
      </w:r>
      <w:r>
        <w:t xml:space="preserve">   interchangably parts    </w:t>
      </w:r>
      <w:r>
        <w:t xml:space="preserve">   Eli Whitney    </w:t>
      </w:r>
      <w:r>
        <w:t xml:space="preserve">   Cotton Gin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 Whitney</dc:title>
  <dcterms:created xsi:type="dcterms:W3CDTF">2021-10-11T06:08:32Z</dcterms:created>
  <dcterms:modified xsi:type="dcterms:W3CDTF">2021-10-11T06:08:32Z</dcterms:modified>
</cp:coreProperties>
</file>