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Elie Wiesel: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purpose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for a Jewish congregation meets for religious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or perceive briefly or partially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Elie Wiesel's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authors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Elie's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Shriveled or wrinkled with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supporter of a party, cause, or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Glory of the divine presence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Elie's sister that died at age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swiftly and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being expelled from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group that oppresses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Lodge (soldiers) in a particular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Elie Wiesel: Night</dc:title>
  <dcterms:created xsi:type="dcterms:W3CDTF">2021-10-11T06:09:11Z</dcterms:created>
  <dcterms:modified xsi:type="dcterms:W3CDTF">2021-10-11T06:09:11Z</dcterms:modified>
</cp:coreProperties>
</file>