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Eligibility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important fact in Diversion eligibility?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Shelter expense as a deduction is required for which program?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we note the story of our cases?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software do we use for eligibilty?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age must school attendance be verified for SNAP?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program requires we complete the parent detail window?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 citizens may have an income source from whom?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 support received is exempt for this program.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med-9 is needed to determine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is the $165.00 standard?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</dc:title>
  <dcterms:created xsi:type="dcterms:W3CDTF">2021-10-11T06:09:31Z</dcterms:created>
  <dcterms:modified xsi:type="dcterms:W3CDTF">2021-10-11T06:09:31Z</dcterms:modified>
</cp:coreProperties>
</file>