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HORSES    </w:t>
      </w:r>
      <w:r>
        <w:t xml:space="preserve">   FIRE    </w:t>
      </w:r>
      <w:r>
        <w:t xml:space="preserve">   CHARIOT    </w:t>
      </w:r>
      <w:r>
        <w:t xml:space="preserve">   WATER    </w:t>
      </w:r>
      <w:r>
        <w:t xml:space="preserve">   CLOAK    </w:t>
      </w:r>
      <w:r>
        <w:t xml:space="preserve">   LEAVE    </w:t>
      </w:r>
      <w:r>
        <w:t xml:space="preserve">   JORDAN    </w:t>
      </w:r>
      <w:r>
        <w:t xml:space="preserve">   PROPHETS    </w:t>
      </w:r>
      <w:r>
        <w:t xml:space="preserve">   HEAVEN    </w:t>
      </w:r>
      <w:r>
        <w:t xml:space="preserve">   ELISHA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2021-10-11T06:09:20Z</dcterms:created>
  <dcterms:modified xsi:type="dcterms:W3CDTF">2021-10-11T06:09:20Z</dcterms:modified>
</cp:coreProperties>
</file>