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Zachariah    </w:t>
      </w:r>
      <w:r>
        <w:t xml:space="preserve">   Jehoram    </w:t>
      </w:r>
      <w:r>
        <w:t xml:space="preserve">   Israelites    </w:t>
      </w:r>
      <w:r>
        <w:t xml:space="preserve">   Counterfeits    </w:t>
      </w:r>
      <w:r>
        <w:t xml:space="preserve">   faith    </w:t>
      </w:r>
      <w:r>
        <w:t xml:space="preserve">   Surrender    </w:t>
      </w:r>
      <w:r>
        <w:t xml:space="preserve">   Son of Simon    </w:t>
      </w:r>
      <w:r>
        <w:t xml:space="preserve">   Prophets of Baal    </w:t>
      </w:r>
      <w:r>
        <w:t xml:space="preserve">   Forgiveness    </w:t>
      </w:r>
      <w:r>
        <w:t xml:space="preserve">   John the Baptists    </w:t>
      </w:r>
      <w:r>
        <w:t xml:space="preserve">   Malachi    </w:t>
      </w:r>
      <w:r>
        <w:t xml:space="preserve">   Grow    </w:t>
      </w:r>
      <w:r>
        <w:t xml:space="preserve">   Legacy    </w:t>
      </w:r>
      <w:r>
        <w:t xml:space="preserve">   Elisha    </w:t>
      </w:r>
      <w:r>
        <w:t xml:space="preserve">   Elijah    </w:t>
      </w:r>
      <w:r>
        <w:t xml:space="preserve">   choices    </w:t>
      </w:r>
      <w:r>
        <w:t xml:space="preserve">   mentoring    </w:t>
      </w:r>
      <w:r>
        <w:t xml:space="preserve">   surrender    </w:t>
      </w:r>
      <w:r>
        <w:t xml:space="preserve">   pray    </w:t>
      </w:r>
      <w:r>
        <w:t xml:space="preserve">   Soul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</dc:title>
  <dcterms:created xsi:type="dcterms:W3CDTF">2021-10-11T06:09:27Z</dcterms:created>
  <dcterms:modified xsi:type="dcterms:W3CDTF">2021-10-11T06:09:27Z</dcterms:modified>
</cp:coreProperties>
</file>