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1 Kings    </w:t>
      </w:r>
      <w:r>
        <w:t xml:space="preserve">   Old Testament    </w:t>
      </w:r>
      <w:r>
        <w:t xml:space="preserve">   Meat    </w:t>
      </w:r>
      <w:r>
        <w:t xml:space="preserve">   Flour    </w:t>
      </w:r>
      <w:r>
        <w:t xml:space="preserve">   Tishbite    </w:t>
      </w:r>
      <w:r>
        <w:t xml:space="preserve">   Kerith Ravine    </w:t>
      </w:r>
      <w:r>
        <w:t xml:space="preserve">   Prophet    </w:t>
      </w:r>
      <w:r>
        <w:t xml:space="preserve">   Drought    </w:t>
      </w:r>
      <w:r>
        <w:t xml:space="preserve">   Bread    </w:t>
      </w:r>
      <w:r>
        <w:t xml:space="preserve">   Oil    </w:t>
      </w:r>
      <w:r>
        <w:t xml:space="preserve">   Jug    </w:t>
      </w:r>
      <w:r>
        <w:t xml:space="preserve">   Raven    </w:t>
      </w:r>
      <w:r>
        <w:t xml:space="preserve">   Son    </w:t>
      </w:r>
      <w:r>
        <w:t xml:space="preserve">   Widow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2021-10-11T06:09:40Z</dcterms:created>
  <dcterms:modified xsi:type="dcterms:W3CDTF">2021-10-11T06:09:40Z</dcterms:modified>
</cp:coreProperties>
</file>