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Elijah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chosen mountain for the contest (18:20)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in Israel at this time (16:29)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Prophets of Baal slain by this brook (18:40)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Built this around the altar (18:32)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Ahab's wicked wife (16:31)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by which Baal was to answer (18:24)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Ahab reigned from this town (16:29)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times servant asked to look towards the sea (18:43)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faithful prophet in Ahab's service (18:3)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stones related to what? (18:31)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Number of stones used to build the alter (18:31)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Prophets of Baal (18:22)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prophets hidden in a cave by Obadiah (18:4)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Elijah refers to himself as this (18:36)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Jezebel's kingly father (16:31)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Ahab called Elijah '.......of Israel' (18:17)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Length in years of the drought in Israel (18:1)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to be sacrificed (18:23)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Elijah ran to the entrance of this town (18:46)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barrels of water poured on Elijah's sacrifice (18:33-34)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Elijah prayed with his head between his..... (18:42)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</dc:title>
  <dcterms:created xsi:type="dcterms:W3CDTF">2021-10-11T06:09:50Z</dcterms:created>
  <dcterms:modified xsi:type="dcterms:W3CDTF">2021-10-11T06:09:50Z</dcterms:modified>
</cp:coreProperties>
</file>