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Elijah warned King __________ that there would be a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Elijah divided the waters of the __________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it not rain in Israel during the times of Elijah?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send down from the sky to consume Elijah's offering and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widow fed Elijah, her jar of ___________ was never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Elijah left that place and found Elisha son of Shaphat plowing a field with a team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vineyard did Ahab covet?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jars of water were poured over Elijah's offering?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which mountain did Elijah challenge the prophets of Baal?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brought Elijah food while he was in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mode of transport was Elijah lifted into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Ahab's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Elijah travelled 40 days and 40 nights to reach Mount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</dc:title>
  <dcterms:created xsi:type="dcterms:W3CDTF">2021-10-11T06:09:54Z</dcterms:created>
  <dcterms:modified xsi:type="dcterms:W3CDTF">2021-10-11T06:09:54Z</dcterms:modified>
</cp:coreProperties>
</file>