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Heart attack    </w:t>
      </w:r>
      <w:r>
        <w:t xml:space="preserve">   Zeph    </w:t>
      </w:r>
      <w:r>
        <w:t xml:space="preserve">   Lesson    </w:t>
      </w:r>
      <w:r>
        <w:t xml:space="preserve">   Perch    </w:t>
      </w:r>
      <w:r>
        <w:t xml:space="preserve">   Jackleg    </w:t>
      </w:r>
      <w:r>
        <w:t xml:space="preserve">   Slavers    </w:t>
      </w:r>
      <w:r>
        <w:t xml:space="preserve">   Flapjack    </w:t>
      </w:r>
      <w:r>
        <w:t xml:space="preserve">   Chunking    </w:t>
      </w:r>
      <w:r>
        <w:t xml:space="preserve">   Pray    </w:t>
      </w:r>
      <w:r>
        <w:t xml:space="preserve">   Cooter    </w:t>
      </w:r>
      <w:r>
        <w:t xml:space="preserve">   Eli    </w:t>
      </w:r>
      <w:r>
        <w:t xml:space="preserve">   Oddities    </w:t>
      </w:r>
      <w:r>
        <w:t xml:space="preserve">   chatham    </w:t>
      </w:r>
      <w:r>
        <w:t xml:space="preserve">   Torment    </w:t>
      </w:r>
      <w:r>
        <w:t xml:space="preserve">   Buxton    </w:t>
      </w:r>
      <w:r>
        <w:t xml:space="preserve">   Preacher    </w:t>
      </w:r>
      <w:r>
        <w:t xml:space="preserve">   Boiler    </w:t>
      </w:r>
      <w:r>
        <w:t xml:space="preserve">   Jackknife    </w:t>
      </w:r>
      <w:r>
        <w:t xml:space="preserve">   Toadyfrogs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2021-10-11T06:08:29Z</dcterms:created>
  <dcterms:modified xsi:type="dcterms:W3CDTF">2021-10-11T06:08:29Z</dcterms:modified>
</cp:coreProperties>
</file>