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ahab    </w:t>
      </w:r>
      <w:r>
        <w:t xml:space="preserve">   elisha    </w:t>
      </w:r>
      <w:r>
        <w:t xml:space="preserve">   cave    </w:t>
      </w:r>
      <w:r>
        <w:t xml:space="preserve">   ravens    </w:t>
      </w:r>
      <w:r>
        <w:t xml:space="preserve">   widow    </w:t>
      </w:r>
      <w:r>
        <w:t xml:space="preserve">   altar    </w:t>
      </w:r>
      <w:r>
        <w:t xml:space="preserve">   baal    </w:t>
      </w:r>
      <w:r>
        <w:t xml:space="preserve">   mount sinai    </w:t>
      </w:r>
      <w:r>
        <w:t xml:space="preserve">   famine    </w:t>
      </w:r>
      <w:r>
        <w:t xml:space="preserve">   broom tree    </w:t>
      </w:r>
      <w:r>
        <w:t xml:space="preserve">   whisper    </w:t>
      </w:r>
      <w:r>
        <w:t xml:space="preserve">   fire    </w:t>
      </w:r>
      <w:r>
        <w:t xml:space="preserve">   earthquake    </w:t>
      </w:r>
      <w:r>
        <w:t xml:space="preserve">   wind    </w:t>
      </w:r>
      <w:r>
        <w:t xml:space="preserve">   prophet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</dc:title>
  <dcterms:created xsi:type="dcterms:W3CDTF">2021-10-11T06:09:56Z</dcterms:created>
  <dcterms:modified xsi:type="dcterms:W3CDTF">2021-10-11T06:09:56Z</dcterms:modified>
</cp:coreProperties>
</file>