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Burnt    </w:t>
      </w:r>
      <w:r>
        <w:t xml:space="preserve">   Ahab    </w:t>
      </w:r>
      <w:r>
        <w:t xml:space="preserve">   Altar    </w:t>
      </w:r>
      <w:r>
        <w:t xml:space="preserve">   Baal    </w:t>
      </w:r>
      <w:r>
        <w:t xml:space="preserve">   Cave    </w:t>
      </w:r>
      <w:r>
        <w:t xml:space="preserve">   Cherith    </w:t>
      </w:r>
      <w:r>
        <w:t xml:space="preserve">   Elijah    </w:t>
      </w:r>
      <w:r>
        <w:t xml:space="preserve">   Fire    </w:t>
      </w:r>
      <w:r>
        <w:t xml:space="preserve">   Flour    </w:t>
      </w:r>
      <w:r>
        <w:t xml:space="preserve">   Jezebel    </w:t>
      </w:r>
      <w:r>
        <w:t xml:space="preserve">   Mount Caramel    </w:t>
      </w:r>
      <w:r>
        <w:t xml:space="preserve">   Obadiah    </w:t>
      </w:r>
      <w:r>
        <w:t xml:space="preserve">   Oil    </w:t>
      </w:r>
      <w:r>
        <w:t xml:space="preserve">   Prayer    </w:t>
      </w:r>
      <w:r>
        <w:t xml:space="preserve">   Prophet    </w:t>
      </w:r>
      <w:r>
        <w:t xml:space="preserve">   Rain    </w:t>
      </w:r>
      <w:r>
        <w:t xml:space="preserve">   Ravens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</dc:title>
  <dcterms:created xsi:type="dcterms:W3CDTF">2021-10-11T06:08:32Z</dcterms:created>
  <dcterms:modified xsi:type="dcterms:W3CDTF">2021-10-11T06:08:32Z</dcterms:modified>
</cp:coreProperties>
</file>